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普通高等院校十二五规划教材  金融学概论</w:t>
      </w:r>
    </w:p>
    <w:p>
      <w:r>
        <w:rPr>
          <w:rFonts w:ascii="宋体" w:hAnsi="宋体" w:eastAsia="宋体"/>
          <w:sz w:val="24"/>
        </w:rPr>
        <w:t>何宇，王增孝，周新竹主编；陈贵珍，朱源，孟庆珍等副主编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普通高等院校十二五规划教材  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何宇，王增孝，周新竹主编；陈贵珍，朱源，孟庆珍等副主编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本书出售、求购地址：https://www.jiaokey.com/book/detail/13952074.html</w:t>
      </w:r>
    </w:p>
    <w:p>
      <w:r>
        <w:t>更多相关图书推荐：https://www.jiaokey.com</w:t>
      </w:r>
    </w:p>
    <w:p>
      <w:r>
        <w:t>何宇，王增孝，周新竹主编；陈贵珍，朱源，孟庆珍等副主编 其他作品：https://www.jiaokey.com/tag/何宇，王增孝，周新竹主编；陈贵珍，朱源，孟庆珍等副主编.html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关键词搜索：https://www.jiaokey.com/tag/普通高等院校十二五规划教材  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