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德育现代化探索  以河海大学为例</w:t>
      </w:r>
    </w:p>
    <w:p>
      <w:r>
        <w:rPr>
          <w:rFonts w:ascii="宋体" w:hAnsi="宋体" w:eastAsia="宋体"/>
          <w:sz w:val="24"/>
        </w:rPr>
        <w:t>郑大俊，孙其昂主编；教育部思想政治工作丝组编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德育现代化探索  以河海大学为例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郑大俊，孙其昂主编；教育部思想政治工作丝组编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本书出售、求购地址：https://www.jiaokey.com/book/detail/13952057.html</w:t>
      </w:r>
    </w:p>
    <w:p>
      <w:r>
        <w:t>更多相关图书推荐：https://www.jiaokey.com</w:t>
      </w:r>
    </w:p>
    <w:p>
      <w:r>
        <w:t>郑大俊，孙其昂主编；教育部思想政治工作丝组编 其他作品：https://www.jiaokey.com/tag/郑大俊，孙其昂主编；教育部思想政治工作丝组编.html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关键词搜索：https://www.jiaokey.com/tag/德育现代化探索  以河海大学为例.html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