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用户网络行为画像  大数据中的用户网络行为画像分析与内容推荐应用</w:t>
      </w:r>
    </w:p>
    <w:p>
      <w:r>
        <w:rPr>
          <w:rFonts w:ascii="宋体" w:hAnsi="宋体" w:eastAsia="宋体"/>
          <w:sz w:val="24"/>
        </w:rPr>
        <w:t>牛温佳，刘吉强，石川等著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用户网络行为画像  大数据中的用户网络行为画像分析与内容推荐应用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牛温佳，刘吉强，石川等著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本书出售、求购地址：https://www.jiaokey.com/book/detail/13952034.html</w:t>
      </w:r>
    </w:p>
    <w:p>
      <w:r>
        <w:t>更多相关图书推荐：https://www.jiaokey.com</w:t>
      </w:r>
    </w:p>
    <w:p>
      <w:r>
        <w:t>牛温佳，刘吉强，石川等著 其他作品：https://www.jiaokey.com/tag/牛温佳，刘吉强，石川等著.html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关键词搜索：https://www.jiaokey.com/tag/用户网络行为画像  大数据中的用户网络行为画像分析与内容推荐应用.html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