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民国大师文库  经学教科书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民国大师文库  经学教科书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本书出售、求购地址：https://www.jiaokey.com/book/detail/13952025.html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关键词搜索：https://www.jiaokey.com/tag/民国大师文库  经学教科书.html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