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全新版大学英语阅读教程高级本  1  教师手册</w:t>
      </w:r>
    </w:p>
    <w:p>
      <w:r>
        <w:rPr>
          <w:rFonts w:ascii="宋体" w:hAnsi="宋体" w:eastAsia="宋体"/>
          <w:sz w:val="24"/>
        </w:rPr>
        <w:t>李荫华总主编；柯彦玢主编；董欣，柯彦玢，刘瑾，马乃强，张敏，田剪秋编者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全新版大学英语阅读教程高级本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李荫华总主编；柯彦玢主编；董欣，柯彦玢，刘瑾，马乃强，张敏，田剪秋编者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本书出售、求购地址：https://www.jiaokey.com/book/detail/13952015.html</w:t>
      </w:r>
    </w:p>
    <w:p>
      <w:r>
        <w:t>更多相关图书推荐：https://www.jiaokey.com</w:t>
      </w:r>
    </w:p>
    <w:p>
      <w:r>
        <w:t>李荫华总主编；柯彦玢主编；董欣，柯彦玢，刘瑾，马乃强，张敏，田剪秋编者 其他作品：https://www.jiaokey.com/tag/李荫华总主编；柯彦玢主编；董欣，柯彦玢，刘瑾，马乃强，张敏，田剪秋编者.html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关键词搜索：https://www.jiaokey.com/tag/全新版大学英语阅读教程高级本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