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高等院校英语课程十二五规划系列教材  新编综合英语  4</w:t>
      </w:r>
    </w:p>
    <w:p>
      <w:r>
        <w:rPr>
          <w:rFonts w:ascii="宋体" w:hAnsi="宋体" w:eastAsia="宋体"/>
          <w:sz w:val="24"/>
        </w:rPr>
        <w:t>张维友，舒白梅总主编；刘东虹，蔡满园主编；董方峰，马晓欢副主编；王征，贾玉娟，蒋小军，李芸，王艳编者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高等院校英语课程十二五规划系列教材  新编综合英语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张维友，舒白梅总主编；刘东虹，蔡满园主编；董方峰，马晓欢副主编；王征，贾玉娟，蒋小军，李芸，王艳编者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本书出售、求购地址：https://www.jiaokey.com/book/detail/13951996.html</w:t>
      </w:r>
    </w:p>
    <w:p>
      <w:r>
        <w:t>更多相关图书推荐：https://www.jiaokey.com</w:t>
      </w:r>
    </w:p>
    <w:p>
      <w:r>
        <w:t>张维友，舒白梅总主编；刘东虹，蔡满园主编；董方峰，马晓欢副主编；王征，贾玉娟，蒋小军，李芸，王艳编者 其他作品：https://www.jiaokey.com/tag/张维友，舒白梅总主编；刘东虹，蔡满园主编；董方峰，马晓欢副主编；王征，贾玉娟，蒋小军，李芸，王艳编者.html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关键词搜索：https://www.jiaokey.com/tag/高等院校英语课程十二五规划系列教材  新编综合英语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