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西方银行营运评估及其国际化</w:t>
      </w:r>
    </w:p>
    <w:p>
      <w:r>
        <w:rPr>
          <w:rFonts w:ascii="宋体" w:hAnsi="宋体" w:eastAsia="宋体"/>
          <w:sz w:val="24"/>
        </w:rPr>
        <w:t>蔡回庭，徐可主编；刘松明等编著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37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1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37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西方银行营运评估及其国际化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蔡回庭，徐可主编；刘松明等编著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银行业务-经济评价(地点: 西方国家) 经济评价-银行业务(地点: 西方国家) 银行业务-国际化(地点: 西方国家) 国际化-银行业务(地点: 西方国家)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本书出售、求购地址：https://www.jiaokey.com/book/detail/13951991.html</w:t>
      </w:r>
    </w:p>
    <w:p>
      <w:r>
        <w:t>更多相关图书推荐：https://www.jiaokey.com</w:t>
      </w:r>
    </w:p>
    <w:p>
      <w:r>
        <w:t>蔡回庭，徐可主编；刘松明等编著 其他作品：https://www.jiaokey.com/tag/蔡回庭，徐可主编；刘松明等编著.html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关键词搜索：https://www.jiaokey.com/tag/银行业务-经济评价(地点: 西方国家) 经济评价-银行业务(地点: 西方国家) 银行业务-国际化(地点: 西方国家) 国际化-银行业务(地点: 西方国家).html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