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教程与案例  原书第10版</w:t>
      </w:r>
    </w:p>
    <w:p>
      <w:r>
        <w:t>作者：（美）安东尼（Anthony R.N.），（美）霍金斯（Hawkins D.F.），（美）麦钱特（Merchant K.A.）著；王立彦，徐惠玲，刘军霞，陈沅译</w:t>
      </w:r>
    </w:p>
    <w:p>
      <w:r>
        <w:t>出版社：北京：机械工业出版社</w:t>
      </w:r>
    </w:p>
    <w:p>
      <w:r>
        <w:t>出版日期：2001.02</w:t>
      </w:r>
    </w:p>
    <w:p>
      <w:r>
        <w:t>总页数：404</w:t>
      </w:r>
    </w:p>
    <w:p>
      <w:r>
        <w:t>更多请访问教客网: www.jiaokey.com</w:t>
      </w:r>
    </w:p>
    <w:p>
      <w:r>
        <w:t>会计学  教程与案例  原书第10版 评论地址：https://www.jiaokey.com/book/detail/13951986.html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