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投资算术  第5版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投资算术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本书出售、求购地址：https://www.jiaokey.com/book/detail/13951901.html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关键词搜索：https://www.jiaokey.com/tag/投资算术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