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土星笔会丛书  毋忘草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土星笔会丛书  毋忘草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花牌楼书店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本书出售、求购地址：https://www.jiaokey.com/book/detail/13951885.html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花牌楼书店 出版图书：https://www.jiaokey.com/tag/花牌楼书店.html</w:t>
      </w:r>
    </w:p>
    <w:p>
      <w:r>
        <w:t>关键词搜索：https://www.jiaokey.com/tag/土星笔会丛书  毋忘草.html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