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科学社会主义底理论体系</w:t>
      </w:r>
    </w:p>
    <w:p>
      <w:r>
        <w:rPr>
          <w:rFonts w:ascii="宋体" w:hAnsi="宋体" w:eastAsia="宋体"/>
          <w:sz w:val="24"/>
        </w:rPr>
        <w:t>（美）波定著；余慕陶译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科学社会主义底理论体系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（美）波定著；余慕陶译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金马书堂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本书出售、求购地址：https://www.jiaokey.com/book/detail/13951866.html</w:t>
      </w:r>
    </w:p>
    <w:p>
      <w:r>
        <w:t>更多相关图书推荐：https://www.jiaokey.com</w:t>
      </w:r>
    </w:p>
    <w:p>
      <w:r>
        <w:t>（美）波定著；余慕陶译 其他作品：https://www.jiaokey.com/tag/（美）波定著；余慕陶译.html</w:t>
      </w:r>
    </w:p>
    <w:p>
      <w:r>
        <w:t>金马书堂 出版图书：https://www.jiaokey.com/tag/金马书堂.html</w:t>
      </w:r>
    </w:p>
    <w:p>
      <w:r>
        <w:t>关键词搜索：https://www.jiaokey.com/tag/科学社会主义底理论体系.html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