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书名：中国革命中之争论问题  第2版</w:t>
      </w:r>
    </w:p>
    <w:p>
      <w:r>
        <w:t>作者：瞿秋白著</w:t>
      </w:r>
    </w:p>
    <w:p>
      <w:r>
        <w:t>出版社：中国共产党,1928.06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中国革命中之争论问题  第2版 评论地址：https://www.jiaokey.com/book/detail/13951861.html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