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非洲播道之开祖</w:t>
      </w:r>
    </w:p>
    <w:p>
      <w:r>
        <w:rPr>
          <w:rFonts w:ascii="宋体" w:hAnsi="宋体" w:eastAsia="宋体"/>
          <w:sz w:val="24"/>
        </w:rPr>
        <w:t>（英）马搜（Basil Mathews），（英）瑞思（W.Hopkyn Rees）译意 许家惺述文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非洲播道之开祖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（英）马搜（Basil Mathews），（英）瑞思（W.Hopkyn Rees）译意 许家惺述文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本书出售、求购地址：https://www.jiaokey.com/book/detail/13951844.html</w:t>
      </w:r>
    </w:p>
    <w:p>
      <w:r>
        <w:t>更多相关图书推荐：https://www.jiaokey.com</w:t>
      </w:r>
    </w:p>
    <w:p>
      <w:r>
        <w:t>（英）马搜（Basil Mathews），（英）瑞思（W.Hopkyn Rees）译意 许家惺述文 其他作品：https://www.jiaokey.com/tag/（英）马搜（Basil Mathews），（英）瑞思（W.Hopkyn Rees）译意 许家惺述文.html</w:t>
      </w:r>
    </w:p>
    <w:p>
      <w:r>
        <w:t>广学会 出版图书：https://www.jiaokey.com/tag/广学会.html</w:t>
      </w:r>
    </w:p>
    <w:p>
      <w:r>
        <w:t>关键词搜索：https://www.jiaokey.com/tag/非洲播道之开祖.html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