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书名：元季四大画家</w:t>
      </w:r>
    </w:p>
    <w:p>
      <w:r>
        <w:t>作者：温肇桐著</w:t>
      </w:r>
    </w:p>
    <w:p>
      <w:r>
        <w:t>出版社：世界书局,1945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元季四大画家 评论地址：https://www.jiaokey.com/book/detail/13951812.html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