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书名：埃及金塔剖尸记  中</w:t>
      </w:r>
    </w:p>
    <w:p>
      <w:r>
        <w:t>作者：哈格德</w:t>
      </w:r>
    </w:p>
    <w:p>
      <w:r>
        <w:t>出版社：北京:商务印书馆,1914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埃及金塔剖尸记  中 评论地址：https://www.jiaokey.com/book/detail/13951783.html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