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新文化丛书  社会问题概观  上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新文化丛书  社会问题概观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本书出售、求购地址：https://www.jiaokey.com/book/detail/13951770.html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关键词搜索：https://www.jiaokey.com/tag/新文化丛书  社会问题概观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