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书名：枕亚浪墨</w:t>
      </w:r>
    </w:p>
    <w:p>
      <w:r>
        <w:t>作者：徐枕亚</w:t>
      </w:r>
    </w:p>
    <w:p>
      <w:r>
        <w:t>出版社：1920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枕亚浪墨 评论地址：https://www.jiaokey.com/book/detail/13951716.html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