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书名：云南古代民族之史的分析</w:t>
      </w:r>
    </w:p>
    <w:p>
      <w:r>
        <w:t>作者：范义田著</w:t>
      </w:r>
    </w:p>
    <w:p>
      <w:r>
        <w:t>出版社：商务印书馆,1944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云南古代民族之史的分析 评论地址：https://www.jiaokey.com/book/detail/13951714.html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