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书名：论知识分子及其改造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论知识分子及其改造 评论地址：https://www.jiaokey.com/book/detail/13951710.html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