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票据法释义  全1册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票据法释义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本书出售、求购地址：https://www.jiaokey.com/book/detail/13951683.html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会文堂新记书局 出版图书：https://www.jiaokey.com/tag/会文堂新记书局.html</w:t>
      </w:r>
    </w:p>
    <w:p>
      <w:r>
        <w:t>关键词搜索：https://www.jiaokey.com/tag/票据法释义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