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书名：告时代青年</w:t>
      </w:r>
    </w:p>
    <w:p>
      <w:r>
        <w:t>作者：柳湜等著</w:t>
      </w:r>
    </w:p>
    <w:p>
      <w:r>
        <w:t>出版社：怒吼出版社,1938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告时代青年 评论地址：https://www.jiaokey.com/book/detail/13951594.html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