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书名：厄斯忒哀史  英汉对照</w:t>
      </w:r>
    </w:p>
    <w:p>
      <w:r>
        <w:t>作者：（英）W.H.White著；梁遇春译注</w:t>
      </w:r>
    </w:p>
    <w:p>
      <w:r>
        <w:t>出版社：北新书局,1930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厄斯忒哀史  英汉对照 评论地址：https://www.jiaokey.com/book/detail/13951586.html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