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书名：芳草恨</w:t>
      </w:r>
    </w:p>
    <w:p>
      <w:r>
        <w:t>作者：张军</w:t>
      </w:r>
    </w:p>
    <w:p>
      <w:r>
        <w:t>出版社：眉语杂志社,民国4.05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芳草恨 评论地址：https://www.jiaokey.com/book/detail/13951560.html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