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风飐芙蓉记  第2版</w:t>
      </w:r>
    </w:p>
    <w:p>
      <w:r>
        <w:rPr>
          <w:rFonts w:ascii="宋体" w:hAnsi="宋体" w:eastAsia="宋体"/>
          <w:sz w:val="24"/>
        </w:rPr>
        <w:t>姚鹓雏著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风飐芙蓉记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姚鹓雏著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本书出售、求购地址：https://www.jiaokey.com/book/detail/13951543.html</w:t>
      </w:r>
    </w:p>
    <w:p>
      <w:r>
        <w:t>更多相关图书推荐：https://www.jiaokey.com</w:t>
      </w:r>
    </w:p>
    <w:p>
      <w:r>
        <w:t>姚鹓雏著 其他作品：https://www.jiaokey.com/tag/姚鹓雏著.html</w:t>
      </w:r>
    </w:p>
    <w:p>
      <w:r>
        <w:t>小说丛报社 出版图书：https://www.jiaokey.com/tag/小说丛报社.html</w:t>
      </w:r>
    </w:p>
    <w:p>
      <w:r>
        <w:t>关键词搜索：https://www.jiaokey.com/tag/风飐芙蓉记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