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精神病患者的悲歌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精神病患者的悲歌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本书出售、求购地址：https://www.jiaokey.com/book/detail/13951535.html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关键词搜索：https://www.jiaokey.com/tag/精神病患者的悲歌.html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