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书名：人物中心中国政治史</w:t>
      </w:r>
    </w:p>
    <w:p>
      <w:r>
        <w:t>作者：褚柏思著</w:t>
      </w:r>
    </w:p>
    <w:p>
      <w:r>
        <w:t>出版社：白雪出版社,1947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人物中心中国政治史 评论地址：https://www.jiaokey.com/book/detail/13951522.html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