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中国贫困片区精准脱贫研究丛书  巾帼脱贫  农村贫困妇女扶持政策评估及建议</w:t>
      </w:r>
    </w:p>
    <w:p>
      <w:r>
        <w:rPr>
          <w:rFonts w:ascii="宋体" w:hAnsi="宋体" w:eastAsia="宋体"/>
          <w:sz w:val="24"/>
        </w:rPr>
        <w:t>向德平，程玲著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中国贫困片区精准脱贫研究丛书  巾帼脱贫  农村贫困妇女扶持政策评估及建议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向德平，程玲著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本书出售、求购地址：https://www.jiaokey.com/book/detail/13951464.html</w:t>
      </w:r>
    </w:p>
    <w:p>
      <w:r>
        <w:t>更多相关图书推荐：https://www.jiaokey.com</w:t>
      </w:r>
    </w:p>
    <w:p>
      <w:r>
        <w:t>向德平，程玲著 其他作品：https://www.jiaokey.com/tag/向德平，程玲著.html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关键词搜索：https://www.jiaokey.com/tag/中国贫困片区精准脱贫研究丛书  巾帼脱贫  农村贫困妇女扶持政策评估及建议.html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