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书名：当代中国媒体观察丛书  公共议题的媒介图景  医疗卫生报道研究</w:t>
      </w:r>
    </w:p>
    <w:p>
      <w:r>
        <w:t>作者：田秋生著</w:t>
      </w:r>
    </w:p>
    <w:p>
      <w:r>
        <w:t>出版社：上海：复旦大学出版社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当代中国媒体观察丛书  公共议题的媒介图景  医疗卫生报道研究 评论地址：https://www.jiaokey.com/book/detail/13951461.html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