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全球流域管理的新模式？</w:t>
      </w:r>
    </w:p>
    <w:p>
      <w:r>
        <w:rPr>
          <w:rFonts w:ascii="宋体" w:hAnsi="宋体" w:eastAsia="宋体"/>
          <w:sz w:val="24"/>
        </w:rPr>
        <w:t>（美）纳弗罗觜·K·杜巴什，（美） 梅里·杜帕尔等著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全球流域管理的新模式？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（美）纳弗罗觜·K·杜巴什，（美） 梅里·杜帕尔等著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本书出售、求购地址：https://www.jiaokey.com/book/detail/13951427.html</w:t>
      </w:r>
    </w:p>
    <w:p>
      <w:r>
        <w:t>更多相关图书推荐：https://www.jiaokey.com</w:t>
      </w:r>
    </w:p>
    <w:p>
      <w:r>
        <w:t>（美）纳弗罗觜·K·杜巴什，（美） 梅里·杜帕尔等著 其他作品：https://www.jiaokey.com/tag/（美）纳弗罗觜·K·杜巴什，（美） 梅里·杜帕尔等著.html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关键词搜索：https://www.jiaokey.com/tag/全球流域管理的新模式？.html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