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关中地区城市扩张与农地保护  两难到双赢的抉择</w:t>
      </w:r>
    </w:p>
    <w:p>
      <w:r>
        <w:rPr>
          <w:rFonts w:ascii="宋体" w:hAnsi="宋体" w:eastAsia="宋体"/>
          <w:sz w:val="24"/>
        </w:rPr>
        <w:t>贺晓英著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关中地区城市扩张与农地保护  两难到双赢的抉择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本书出售、求购地址：https://www.jiaokey.com/book/detail/13951415.html</w:t>
      </w:r>
    </w:p>
    <w:p>
      <w:r>
        <w:t>更多相关图书推荐：https://www.jiaokey.com</w:t>
      </w:r>
    </w:p>
    <w:p>
      <w:r>
        <w:t>贺晓英著 其他作品：https://www.jiaokey.com/tag/贺晓英著.html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关键词搜索：https://www.jiaokey.com/tag/关中地区城市扩张与农地保护  两难到双赢的抉择.html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