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书名：二十国集团  G20机制化建设研究</w:t>
      </w:r>
    </w:p>
    <w:p>
      <w:r>
        <w:t>作者：徐凡著</w:t>
      </w:r>
    </w:p>
    <w:p>
      <w:r>
        <w:t>出版社：北京：对外经济贸易大学出版社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二十国集团  G20机制化建设研究 评论地址：https://www.jiaokey.com/book/detail/13951402.html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