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矿产资源开发中的政府行为博弈研究</w:t>
      </w:r>
    </w:p>
    <w:p>
      <w:r>
        <w:rPr>
          <w:rFonts w:ascii="宋体" w:hAnsi="宋体" w:eastAsia="宋体"/>
          <w:sz w:val="24"/>
        </w:rPr>
        <w:t>杜明军，高大伟，李玉中著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矿产资源开发中的政府行为博弈研究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杜明军，高大伟，李玉中著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本书出售、求购地址：https://www.jiaokey.com/book/detail/13951397.html</w:t>
      </w:r>
    </w:p>
    <w:p>
      <w:r>
        <w:t>更多相关图书推荐：https://www.jiaokey.com</w:t>
      </w:r>
    </w:p>
    <w:p>
      <w:r>
        <w:t>杜明军，高大伟，李玉中著 其他作品：https://www.jiaokey.com/tag/杜明军，高大伟，李玉中著.html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关键词搜索：https://www.jiaokey.com/tag/矿产资源开发中的政府行为博弈研究.html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