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文化遗产保护与区域社会发展研究  以吐鲁番地区故城遗址为例</w:t>
      </w:r>
    </w:p>
    <w:p>
      <w:r>
        <w:rPr>
          <w:rFonts w:ascii="宋体" w:hAnsi="宋体" w:eastAsia="宋体"/>
          <w:sz w:val="24"/>
        </w:rPr>
        <w:t>张铭心，徐婉玲著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文化遗产保护与区域社会发展研究  以吐鲁番地区故城遗址为例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张铭心，徐婉玲著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本书出售、求购地址：https://www.jiaokey.com/book/detail/13951373.html</w:t>
      </w:r>
    </w:p>
    <w:p>
      <w:r>
        <w:t>更多相关图书推荐：https://www.jiaokey.com</w:t>
      </w:r>
    </w:p>
    <w:p>
      <w:r>
        <w:t>张铭心，徐婉玲著 其他作品：https://www.jiaokey.com/tag/张铭心，徐婉玲著.html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关键词搜索：https://www.jiaokey.com/tag/文化遗产保护与区域社会发展研究  以吐鲁番地区故城遗址为例.html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