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转型与治理  河南现代农业与新型城镇化发展评价</w:t>
      </w:r>
    </w:p>
    <w:p>
      <w:r>
        <w:rPr>
          <w:rFonts w:ascii="宋体" w:hAnsi="宋体" w:eastAsia="宋体"/>
          <w:sz w:val="24"/>
        </w:rPr>
        <w:t>马洪伟，鲁小亚等著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转型与治理  河南现代农业与新型城镇化发展评价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马洪伟，鲁小亚等著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本书出售、求购地址：https://www.jiaokey.com/book/detail/13951368.html</w:t>
      </w:r>
    </w:p>
    <w:p>
      <w:r>
        <w:t>更多相关图书推荐：https://www.jiaokey.com</w:t>
      </w:r>
    </w:p>
    <w:p>
      <w:r>
        <w:t>马洪伟，鲁小亚等著 其他作品：https://www.jiaokey.com/tag/马洪伟，鲁小亚等著.html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关键词搜索：https://www.jiaokey.com/tag/转型与治理  河南现代农业与新型城镇化发展评价.html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