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扶贫移民适应期生计可持续发展研究  以江西省为例</w:t>
      </w:r>
    </w:p>
    <w:p>
      <w:r>
        <w:rPr>
          <w:rFonts w:ascii="宋体" w:hAnsi="宋体" w:eastAsia="宋体"/>
          <w:sz w:val="24"/>
        </w:rPr>
        <w:t>郑瑞强,王英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扶贫移民适应期生计可持续发展研究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郑瑞强,王英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9787210079057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移民-扶贫-可持续性发展-研究-江西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本书主要内容包括：移民扶贫政策运行系统解构；扶贫移民适应期生计风险与生计变化；扶贫移民适应期生计可持续影响因素探寻；同步小康视野下扶贫移民扶贫资源承接等。</w:t>
      </w:r>
    </w:p>
    <w:p/>
    <w:p>
      <w:r>
        <w:t>本书出售、求购地址：https://www.jiaokey.com/book/detail/13951367.html</w:t>
      </w:r>
    </w:p>
    <w:p>
      <w:r>
        <w:t>更多地方经济图书推荐：https://www.jiaokey.com</w:t>
      </w:r>
    </w:p>
    <w:p>
      <w:r>
        <w:t>郑瑞强,王英 其他作品：https://www.jiaokey.com/tag/郑瑞强,王英.html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关键词搜索：https://www.jiaokey.com/tag/移民-扶贫-可持续性发展-研究-江西.html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