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中国外商投资发展报告  2015</w:t>
      </w:r>
    </w:p>
    <w:p>
      <w:r>
        <w:rPr>
          <w:rFonts w:ascii="宋体" w:hAnsi="宋体" w:eastAsia="宋体"/>
          <w:sz w:val="24"/>
        </w:rPr>
        <w:t>张晓静，蔡彤娟等著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5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1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5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中国外商投资发展报告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张晓静，蔡彤娟等著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外商投资-经济发展-研究报告-中国-2015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本书出售、求购地址：https://www.jiaokey.com/book/detail/13951364.html</w:t>
      </w:r>
    </w:p>
    <w:p>
      <w:r>
        <w:t>更多相关图书推荐：https://www.jiaokey.com</w:t>
      </w:r>
    </w:p>
    <w:p>
      <w:r>
        <w:t>张晓静，蔡彤娟等著 其他作品：https://www.jiaokey.com/tag/张晓静，蔡彤娟等著.html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关键词搜索：https://www.jiaokey.com/tag/外商投资-经济发展-研究报告-中国-2015.html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