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少年维特可以没烦恼  献给年轻人的自我指导手册</w:t>
      </w:r>
    </w:p>
    <w:p>
      <w:r>
        <w:rPr>
          <w:rFonts w:ascii="宋体" w:hAnsi="宋体" w:eastAsia="宋体"/>
          <w:sz w:val="24"/>
        </w:rPr>
        <w:t>（美）帕特·帕尔默，（美）梅利莎·艾伯蒂·弗罗纳尔著；田恬译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少年维特可以没烦恼  献给年轻人的自我指导手册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（美）帕特·帕尔默，（美）梅利莎·艾伯蒂·弗罗纳尔著；田恬译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本书出售、求购地址：https://www.jiaokey.com/book/detail/13951354.html</w:t>
      </w:r>
    </w:p>
    <w:p>
      <w:r>
        <w:t>更多相关图书推荐：https://www.jiaokey.com</w:t>
      </w:r>
    </w:p>
    <w:p>
      <w:r>
        <w:t>（美）帕特·帕尔默，（美）梅利莎·艾伯蒂·弗罗纳尔著；田恬译 其他作品：https://www.jiaokey.com/tag/（美）帕特·帕尔默，（美）梅利莎·艾伯蒂·弗罗纳尔著；田恬译.html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关键词搜索：https://www.jiaokey.com/tag/少年维特可以没烦恼  献给年轻人的自我指导手册.html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