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农业基本建设和农业综合开发项目财务管理与会计核算</w:t>
      </w:r>
    </w:p>
    <w:p>
      <w:r>
        <w:rPr>
          <w:rFonts w:ascii="宋体" w:hAnsi="宋体" w:eastAsia="宋体"/>
          <w:sz w:val="24"/>
        </w:rPr>
        <w:t>祁成军，马再兴，纪金莲编著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农业基本建设和农业综合开发项目财务管理与会计核算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祁成军，马再兴，纪金莲编著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本书出售、求购地址：https://www.jiaokey.com/book/detail/13951347.html</w:t>
      </w:r>
    </w:p>
    <w:p>
      <w:r>
        <w:t>更多相关图书推荐：https://www.jiaokey.com</w:t>
      </w:r>
    </w:p>
    <w:p>
      <w:r>
        <w:t>祁成军，马再兴，纪金莲编著 其他作品：https://www.jiaokey.com/tag/祁成军，马再兴，纪金莲编著.html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关键词搜索：https://www.jiaokey.com/tag/农业基本建设和农业综合开发项目财务管理与会计核算.html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