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做了这些事，人生就会不一样  80种巧妙与同学相处的技巧与方法</w:t>
      </w:r>
    </w:p>
    <w:p>
      <w:r>
        <w:rPr>
          <w:rFonts w:ascii="宋体" w:hAnsi="宋体" w:eastAsia="宋体"/>
          <w:sz w:val="24"/>
        </w:rPr>
        <w:t>余苗著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做了这些事，人生就会不一样  80种巧妙与同学相处的技巧与方法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本书出售、求购地址：https://www.jiaokey.com/book/detail/13951333.html</w:t>
      </w:r>
    </w:p>
    <w:p>
      <w:r>
        <w:t>更多相关图书推荐：https://www.jiaokey.com</w:t>
      </w:r>
    </w:p>
    <w:p>
      <w:r>
        <w:t>余苗著 其他作品：https://www.jiaokey.com/tag/余苗著.html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关键词搜索：https://www.jiaokey.com/tag/做了这些事，人生就会不一样  80种巧妙与同学相处的技巧与方法.html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