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建投投资评论  第3辑</w:t>
      </w:r>
    </w:p>
    <w:p>
      <w:r>
        <w:rPr>
          <w:rFonts w:ascii="宋体" w:hAnsi="宋体" w:eastAsia="宋体"/>
          <w:sz w:val="24"/>
        </w:rPr>
        <w:t>中国&lt;font color=Red&gt;建&lt;/font&gt;投投资研究院主编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1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建投投资评论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中国&lt;font color=Red&gt;建&lt;/font&gt;投投资研究院主编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基本建设投资-研究-世界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本书出售、求购地址：https://www.jiaokey.com/book/detail/13951331.html</w:t>
      </w:r>
    </w:p>
    <w:p>
      <w:r>
        <w:t>更多相关图书推荐：https://www.jiaokey.com</w:t>
      </w:r>
    </w:p>
    <w:p>
      <w:r>
        <w:t>中国&lt;font color=Red&gt;建&lt;/font&gt;投投资研究院主编 其他作品：https://www.jiaokey.com/tag/中国&lt;font color=Red&gt;建&lt;/font&gt;投投资研究院主编.html</w:t>
      </w:r>
    </w:p>
    <w:p>
      <w:r>
        <w:t>北京:新星出版社,2015.05 出版图书：https://www.jiaokey.com/tag/北京:新星出版社,2015.05.html</w:t>
      </w:r>
    </w:p>
    <w:p>
      <w:r>
        <w:t>关键词搜索：https://www.jiaokey.com/tag/基本建设投资-研究-世界.html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