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书名：客户关系管理沙盘模拟教程</w:t>
      </w:r>
    </w:p>
    <w:p>
      <w:r>
        <w:t>作者：蒋定福</w:t>
      </w:r>
    </w:p>
    <w:p>
      <w:r>
        <w:t>出版社：</w:t>
      </w:r>
    </w:p>
    <w:p>
      <w:r>
        <w:t>出版日期：2015.10</w:t>
      </w:r>
    </w:p>
    <w:p>
      <w:r>
        <w:t>总页数：241</w:t>
      </w:r>
    </w:p>
    <w:p>
      <w:r>
        <w:t>更多请访问教客网: www.jiaokey.com</w:t>
      </w:r>
    </w:p>
    <w:p>
      <w:r>
        <w:t>客户关系管理沙盘模拟教程 评论地址：https://www.jiaokey.com/book/detail/13951305.html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