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建设用地节约集约利用研究丛书  城市建设用地节约集约利用制度体系建设与实践  以天津市为例</w:t>
      </w:r>
    </w:p>
    <w:p>
      <w:r>
        <w:rPr>
          <w:rFonts w:ascii="宋体" w:hAnsi="宋体" w:eastAsia="宋体"/>
          <w:sz w:val="24"/>
        </w:rPr>
        <w:t>吴均等著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1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建设用地节约集约利用研究丛书  城市建设用地节约集约利用制度体系建设与实践  以天津市为例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城市土地x土地利用x研究x天津市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本书出售、求购地址：https://www.jiaokey.com/book/detail/13951304.html</w:t>
      </w:r>
    </w:p>
    <w:p>
      <w:r>
        <w:t>更多相关图书推荐：https://www.jiaokey.com</w:t>
      </w:r>
    </w:p>
    <w:p>
      <w:r>
        <w:t>吴均等著 其他作品：https://www.jiaokey.com/tag/吴均等著.html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关键词搜索：https://www.jiaokey.com/tag/城市土地x土地利用x研究x天津市.html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