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书名：新型农村市场主体调研报告文集</w:t>
      </w:r>
    </w:p>
    <w:p>
      <w:r>
        <w:t>作者：米新丽主编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新型农村市场主体调研报告文集 评论地址：https://www.jiaokey.com/book/detail/13951300.html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