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专家博士（后）智库丛书  中国日化行业发展战略研究</w:t>
      </w:r>
    </w:p>
    <w:p>
      <w:r>
        <w:rPr>
          <w:rFonts w:ascii="宋体" w:hAnsi="宋体" w:eastAsia="宋体"/>
          <w:sz w:val="24"/>
        </w:rPr>
        <w:t>吴堃著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专家博士（后）智库丛书  中国日化行业发展战略研究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本书出售、求购地址：https://www.jiaokey.com/book/detail/13951295.html</w:t>
      </w:r>
    </w:p>
    <w:p>
      <w:r>
        <w:t>更多相关图书推荐：https://www.jiaokey.com</w:t>
      </w:r>
    </w:p>
    <w:p>
      <w:r>
        <w:t>吴堃著 其他作品：https://www.jiaokey.com/tag/吴堃著.html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关键词搜索：https://www.jiaokey.com/tag/专家博士（后）智库丛书  中国日化行业发展战略研究.html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