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书名：禅宗三祖隋僧璨信心铭</w:t>
      </w:r>
    </w:p>
    <w:p>
      <w:r>
        <w:t>作者：房弘毅书</w:t>
      </w:r>
    </w:p>
    <w:p>
      <w:r>
        <w:t>出版社：北京:新时代出版社,2014.06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禅宗三祖隋僧璨信心铭 评论地址：https://www.jiaokey.com/book/detail/13951288.html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