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诗经爱情七章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诗经爱情七章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本书出售、求购地址：https://www.jiaokey.com/book/detail/13951287.html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关键词搜索：https://www.jiaokey.com/tag/诗经爱情七章.html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