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凯里学院2008年科研成果目录汇编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凯里学院2008年科研成果目录汇编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本书出售、求购地址：https://www.jiaokey.com/book/detail/13951247.html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关键词搜索：https://www.jiaokey.com/tag/凯里学院2008年科研成果目录汇编.html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