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书名：朱英龙先生捐建项目集  情注苗乡侗寨</w:t>
      </w:r>
    </w:p>
    <w:p>
      <w:r>
        <w:t>作者：黔东南州扶贫办，黔东南州教育局编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朱英龙先生捐建项目集  情注苗乡侗寨 评论地址：https://www.jiaokey.com/book/detail/13951193.html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