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  农业  农民探索与研究</w:t>
      </w:r>
    </w:p>
    <w:p>
      <w:r>
        <w:t>作者：周培荣主编</w:t>
      </w:r>
    </w:p>
    <w:p>
      <w:r>
        <w:t>出版社：贵州省农业办公室,2005.06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农村  农业  农民探索与研究 评论地址：https://www.jiaokey.com/book/detail/13951189.html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