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天柱县物质、非物质文化遗产丛书  天柱碑刻集</w:t>
      </w:r>
    </w:p>
    <w:p>
      <w:r>
        <w:rPr>
          <w:rFonts w:ascii="宋体" w:hAnsi="宋体" w:eastAsia="宋体"/>
          <w:sz w:val="24"/>
        </w:rPr>
        <w:t>姚敦屏主编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天柱县物质、非物质文化遗产丛书  天柱碑刻集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天柱县文体广电旅游局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本书出售、求购地址：https://www.jiaokey.com/book/detail/13951185.html</w:t>
      </w:r>
    </w:p>
    <w:p>
      <w:r>
        <w:t>更多相关图书推荐：https://www.jiaokey.com</w:t>
      </w:r>
    </w:p>
    <w:p>
      <w:r>
        <w:t>姚敦屏主编 其他作品：https://www.jiaokey.com/tag/姚敦屏主编.html</w:t>
      </w:r>
    </w:p>
    <w:p>
      <w:r>
        <w:t>天柱县文体广电旅游局 出版图书：https://www.jiaokey.com/tag/天柱县文体广电旅游局.html</w:t>
      </w:r>
    </w:p>
    <w:p>
      <w:r>
        <w:t>关键词搜索：https://www.jiaokey.com/tag/天柱县物质、非物质文化遗产丛书  天柱碑刻集.html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